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Bailey-2019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Fake main character 304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where a A.I. breaks down 305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measurement that deals with speed 124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talking with words 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female real friend of the main character 14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cant find one? make one 185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acknowledgment of something 203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of being dead  304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important in the center of something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where a cold war happened 127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liquid 248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man food with beef, cheese, buns, and sauce 242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game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puzzle or game 170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12:00 AM 171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beliefs by a group 304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scared 181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alive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dead 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affirmative response 262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Bailey-2019</dc:title>
  <dcterms:created xsi:type="dcterms:W3CDTF">2021-10-11T01:53:21Z</dcterms:created>
  <dcterms:modified xsi:type="dcterms:W3CDTF">2021-10-11T01:53:21Z</dcterms:modified>
</cp:coreProperties>
</file>