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Bailey's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glistening    </w:t>
      </w:r>
      <w:r>
        <w:t xml:space="preserve">   discarded    </w:t>
      </w:r>
      <w:r>
        <w:t xml:space="preserve">   plowed    </w:t>
      </w:r>
      <w:r>
        <w:t xml:space="preserve">   adventure    </w:t>
      </w:r>
      <w:r>
        <w:t xml:space="preserve">   absolutely    </w:t>
      </w:r>
      <w:r>
        <w:t xml:space="preserve">   certainly    </w:t>
      </w:r>
      <w:r>
        <w:t xml:space="preserve">   remarkable    </w:t>
      </w:r>
      <w:r>
        <w:t xml:space="preserve">   patio    </w:t>
      </w:r>
      <w:r>
        <w:t xml:space="preserve">   hammering    </w:t>
      </w:r>
      <w:r>
        <w:t xml:space="preserve">   simply    </w:t>
      </w:r>
      <w:r>
        <w:t xml:space="preserve">   moaning    </w:t>
      </w:r>
      <w:r>
        <w:t xml:space="preserve">   recognized    </w:t>
      </w:r>
      <w:r>
        <w:t xml:space="preserve">   puzzled    </w:t>
      </w:r>
      <w:r>
        <w:t xml:space="preserve">   horrible    </w:t>
      </w:r>
      <w:r>
        <w:t xml:space="preserve">   mumbled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Bailey's Story</dc:title>
  <dcterms:created xsi:type="dcterms:W3CDTF">2021-10-12T13:57:39Z</dcterms:created>
  <dcterms:modified xsi:type="dcterms:W3CDTF">2021-10-12T13:57:39Z</dcterms:modified>
</cp:coreProperties>
</file>