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Bailey's Story</w:t>
      </w:r>
    </w:p>
    <w:p>
      <w:pPr>
        <w:pStyle w:val="Questions"/>
      </w:pPr>
      <w:r>
        <w:t xml:space="preserve">1. PESPRUO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ANIMCNOOP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TOALFLOB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ECTTOPR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EFRI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OLERXPE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VUADTENER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OVLE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LOLYA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RFNIPHDSEI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HATNE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BLAIYE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NBOE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REBCU CRMEOAN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PYUPP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MGNARDA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RDPNAAG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MMO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SOMKEY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Bailey's Story</dc:title>
  <dcterms:created xsi:type="dcterms:W3CDTF">2021-10-11T01:53:49Z</dcterms:created>
  <dcterms:modified xsi:type="dcterms:W3CDTF">2021-10-11T01:53:49Z</dcterms:modified>
</cp:coreProperties>
</file>