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Bailey's 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 Dogs Purpose    </w:t>
      </w:r>
      <w:r>
        <w:t xml:space="preserve">   Al    </w:t>
      </w:r>
      <w:r>
        <w:t xml:space="preserve">   Bailey    </w:t>
      </w:r>
      <w:r>
        <w:t xml:space="preserve">   Bailey's Story    </w:t>
      </w:r>
      <w:r>
        <w:t xml:space="preserve">   Boss Dog    </w:t>
      </w:r>
      <w:r>
        <w:t xml:space="preserve">   Buddy    </w:t>
      </w:r>
      <w:r>
        <w:t xml:space="preserve">   Carlos    </w:t>
      </w:r>
      <w:r>
        <w:t xml:space="preserve">   Corgi    </w:t>
      </w:r>
      <w:r>
        <w:t xml:space="preserve">   Dogs    </w:t>
      </w:r>
      <w:r>
        <w:t xml:space="preserve">   Ellie    </w:t>
      </w:r>
      <w:r>
        <w:t xml:space="preserve">   Ethan    </w:t>
      </w:r>
      <w:r>
        <w:t xml:space="preserve">   Flat Football    </w:t>
      </w:r>
      <w:r>
        <w:t xml:space="preserve">   German Shephard    </w:t>
      </w:r>
      <w:r>
        <w:t xml:space="preserve">   Golden Eagle Coin    </w:t>
      </w:r>
      <w:r>
        <w:t xml:space="preserve">   Golden Retriever    </w:t>
      </w:r>
      <w:r>
        <w:t xml:space="preserve">   Hannah    </w:t>
      </w:r>
      <w:r>
        <w:t xml:space="preserve">   Maya    </w:t>
      </w:r>
      <w:r>
        <w:t xml:space="preserve">   Montgomery    </w:t>
      </w:r>
      <w:r>
        <w:t xml:space="preserve">   Puppies    </w:t>
      </w:r>
      <w:r>
        <w:t xml:space="preserve">   Reincarnation    </w:t>
      </w:r>
      <w:r>
        <w:t xml:space="preserve">   Roxie    </w:t>
      </w:r>
      <w:r>
        <w:t xml:space="preserve">   Saint Bernard Mix    </w:t>
      </w:r>
      <w:r>
        <w:t xml:space="preserve">   Toby    </w:t>
      </w:r>
      <w:r>
        <w:t xml:space="preserve">   Todd    </w:t>
      </w:r>
      <w:r>
        <w:t xml:space="preserve">   W. Bruce Cameron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Bailey's Story </dc:title>
  <dcterms:created xsi:type="dcterms:W3CDTF">2021-10-12T13:57:08Z</dcterms:created>
  <dcterms:modified xsi:type="dcterms:W3CDTF">2021-10-12T13:57:08Z</dcterms:modified>
</cp:coreProperties>
</file>