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Bailey's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that Ethan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new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Bailey got these when she was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their first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Ethan's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Bailey's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Bailey does when she sees Todd.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winter Ethan and Bailey did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Bailey got into this in the garage.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Ethan felt this way about Bailey.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disaster that happened to their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got ____ on the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go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Ethan liked to ____ in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Ethan went when he got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Bailey's favorite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Bailey did this when Ethan jumped in the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scared the horse on the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Bailey wears it incase she gets lost.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Bailey's Story</dc:title>
  <dcterms:created xsi:type="dcterms:W3CDTF">2021-10-11T01:53:04Z</dcterms:created>
  <dcterms:modified xsi:type="dcterms:W3CDTF">2021-10-11T01:53:04Z</dcterms:modified>
</cp:coreProperties>
</file>