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Baisakhi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Egg    </w:t>
      </w:r>
      <w:r>
        <w:t xml:space="preserve">   10fedguru    </w:t>
      </w:r>
      <w:r>
        <w:t xml:space="preserve">   Gurdwara    </w:t>
      </w:r>
      <w:r>
        <w:t xml:space="preserve">   Gurugranthsahib    </w:t>
      </w:r>
      <w:r>
        <w:t xml:space="preserve">   Khalsa    </w:t>
      </w:r>
      <w:r>
        <w:t xml:space="preserve">   Seremoni amrit    </w:t>
      </w:r>
      <w:r>
        <w:t xml:space="preserve">   Pwysigrwydd    </w:t>
      </w:r>
      <w:r>
        <w:t xml:space="preserve">   Aberth    </w:t>
      </w:r>
      <w:r>
        <w:t xml:space="preserve">   Nissan    </w:t>
      </w:r>
      <w:r>
        <w:t xml:space="preserve">   Baisakhi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Baisakhi</dc:title>
  <dcterms:created xsi:type="dcterms:W3CDTF">2021-10-11T01:52:31Z</dcterms:created>
  <dcterms:modified xsi:type="dcterms:W3CDTF">2021-10-11T01:52:31Z</dcterms:modified>
</cp:coreProperties>
</file>