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Baja/Derby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DIESEL SWAP    </w:t>
      </w:r>
      <w:r>
        <w:t xml:space="preserve">   CAR ON FIRE    </w:t>
      </w:r>
      <w:r>
        <w:t xml:space="preserve">   BACK FIRE    </w:t>
      </w:r>
      <w:r>
        <w:t xml:space="preserve">   REV IT UP    </w:t>
      </w:r>
      <w:r>
        <w:t xml:space="preserve">   BASH FOR CASH    </w:t>
      </w:r>
      <w:r>
        <w:t xml:space="preserve">   CRASH AND SMASH    </w:t>
      </w:r>
      <w:r>
        <w:t xml:space="preserve">   CUSTOM    </w:t>
      </w:r>
      <w:r>
        <w:t xml:space="preserve">   ULTRA FOUR    </w:t>
      </w:r>
      <w:r>
        <w:t xml:space="preserve">   CLASS ONE    </w:t>
      </w:r>
      <w:r>
        <w:t xml:space="preserve">   ULTIMATE RACER    </w:t>
      </w:r>
      <w:r>
        <w:t xml:space="preserve">   SPEED    </w:t>
      </w:r>
      <w:r>
        <w:t xml:space="preserve">   KICK UP THE DIRT    </w:t>
      </w:r>
      <w:r>
        <w:t xml:space="preserve">   MUDDER TRUCK    </w:t>
      </w:r>
      <w:r>
        <w:t xml:space="preserve">   BF GOODRICH    </w:t>
      </w:r>
      <w:r>
        <w:t xml:space="preserve">   PITSTOP    </w:t>
      </w:r>
      <w:r>
        <w:t xml:space="preserve">   DONT RESTORE EM DESTROY EM    </w:t>
      </w:r>
      <w:r>
        <w:t xml:space="preserve">   EXTREME OFF ROAD    </w:t>
      </w:r>
      <w:r>
        <w:t xml:space="preserve">   TOYOTA    </w:t>
      </w:r>
      <w:r>
        <w:t xml:space="preserve">   TRAXXAS    </w:t>
      </w:r>
      <w:r>
        <w:t xml:space="preserve">   BAJA    </w:t>
      </w:r>
      <w:r>
        <w:t xml:space="preserve">   FOX RACING SHOX    </w:t>
      </w:r>
      <w:r>
        <w:t xml:space="preserve">   TROPHY TRUCK    </w:t>
      </w:r>
      <w:r>
        <w:t xml:space="preserve">   MONSTER ENERGY RACING    </w:t>
      </w:r>
      <w:r>
        <w:t xml:space="preserve">   DEMOLITION DERBY    </w:t>
      </w:r>
      <w:r>
        <w:t xml:space="preserve">   B J BALDWIN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Baja/Derby Word Find</dc:title>
  <dcterms:created xsi:type="dcterms:W3CDTF">2021-10-12T13:57:29Z</dcterms:created>
  <dcterms:modified xsi:type="dcterms:W3CDTF">2021-10-12T13:57:29Z</dcterms:modified>
</cp:coreProperties>
</file>