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Bajo El 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Snorkel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Fishing Hook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Bajo El Mar</dc:title>
  <dcterms:created xsi:type="dcterms:W3CDTF">2021-10-11T01:52:38Z</dcterms:created>
  <dcterms:modified xsi:type="dcterms:W3CDTF">2021-10-11T01:52:38Z</dcterms:modified>
</cp:coreProperties>
</file>