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Bajo un Misma Luna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¿Quien es  la madre de Carlitos?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¿Por qué Enrique echa café a la policía?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es el drogadicto?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¿Cuántos años tiene Carlitos?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¿Quien es el padre de Carlitos?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duermen Carlitos y Enrique?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¿Con quien vive carlitos?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¿Cuando rosario normalmente llama Carlitos?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¿Donde está carlos tratando de ir al cruzar la frontera?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¿Quién ayuda a Carlitos a escapar del drogadicto?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Bajo un Misma Luna Crossword Puzzle</dc:title>
  <dcterms:created xsi:type="dcterms:W3CDTF">2021-10-12T13:57:00Z</dcterms:created>
  <dcterms:modified xsi:type="dcterms:W3CDTF">2021-10-12T13:57:00Z</dcterms:modified>
</cp:coreProperties>
</file>