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Wooden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Mixingbowl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 2</dc:title>
  <dcterms:created xsi:type="dcterms:W3CDTF">2021-10-12T13:58:04Z</dcterms:created>
  <dcterms:modified xsi:type="dcterms:W3CDTF">2021-10-12T13:58:04Z</dcterms:modified>
</cp:coreProperties>
</file>