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Bake Off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whip    </w:t>
      </w:r>
      <w:r>
        <w:t xml:space="preserve">   sugar    </w:t>
      </w:r>
      <w:r>
        <w:t xml:space="preserve">   stir    </w:t>
      </w:r>
      <w:r>
        <w:t xml:space="preserve">   scoop    </w:t>
      </w:r>
      <w:r>
        <w:t xml:space="preserve">   scones    </w:t>
      </w:r>
      <w:r>
        <w:t xml:space="preserve">   roll    </w:t>
      </w:r>
      <w:r>
        <w:t xml:space="preserve">   rise    </w:t>
      </w:r>
      <w:r>
        <w:t xml:space="preserve">   proof    </w:t>
      </w:r>
      <w:r>
        <w:t xml:space="preserve">   pie    </w:t>
      </w:r>
      <w:r>
        <w:t xml:space="preserve">   pastries    </w:t>
      </w:r>
      <w:r>
        <w:t xml:space="preserve">   muffins    </w:t>
      </w:r>
      <w:r>
        <w:t xml:space="preserve">   mix    </w:t>
      </w:r>
      <w:r>
        <w:t xml:space="preserve">   milk    </w:t>
      </w:r>
      <w:r>
        <w:t xml:space="preserve">   fold    </w:t>
      </w:r>
      <w:r>
        <w:t xml:space="preserve">   flour    </w:t>
      </w:r>
      <w:r>
        <w:t xml:space="preserve">   eggs    </w:t>
      </w:r>
      <w:r>
        <w:t xml:space="preserve">   dessert    </w:t>
      </w:r>
      <w:r>
        <w:t xml:space="preserve">   danish    </w:t>
      </w:r>
      <w:r>
        <w:t xml:space="preserve">   cupcake    </w:t>
      </w:r>
      <w:r>
        <w:t xml:space="preserve">   cake    </w:t>
      </w:r>
      <w:r>
        <w:t xml:space="preserve">   butter    </w:t>
      </w:r>
      <w:r>
        <w:t xml:space="preserve">   buns    </w:t>
      </w:r>
      <w:r>
        <w:t xml:space="preserve">   brownie    </w:t>
      </w:r>
      <w:r>
        <w:t xml:space="preserve">   Bread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 Off Fun</dc:title>
  <dcterms:created xsi:type="dcterms:W3CDTF">2021-10-12T13:57:15Z</dcterms:created>
  <dcterms:modified xsi:type="dcterms:W3CDTF">2021-10-12T13:57:15Z</dcterms:modified>
</cp:coreProperties>
</file>