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 Off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Butter    </w:t>
      </w:r>
      <w:r>
        <w:t xml:space="preserve">   Buttercream    </w:t>
      </w:r>
      <w:r>
        <w:t xml:space="preserve">   Cupcake    </w:t>
      </w:r>
      <w:r>
        <w:t xml:space="preserve">   Piping Bag    </w:t>
      </w:r>
      <w:r>
        <w:t xml:space="preserve">   Icing    </w:t>
      </w:r>
      <w:r>
        <w:t xml:space="preserve">   Pastry    </w:t>
      </w:r>
      <w:r>
        <w:t xml:space="preserve">   Bread    </w:t>
      </w:r>
      <w:r>
        <w:t xml:space="preserve">   Temperature    </w:t>
      </w:r>
      <w:r>
        <w:t xml:space="preserve">   Whisk    </w:t>
      </w:r>
      <w:r>
        <w:t xml:space="preserve">   Scales    </w:t>
      </w:r>
      <w:r>
        <w:t xml:space="preserve">   Baking Powder    </w:t>
      </w:r>
      <w:r>
        <w:t xml:space="preserve">   Oven    </w:t>
      </w:r>
      <w:r>
        <w:t xml:space="preserve">   Spatula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 Off Wordsearch</dc:title>
  <dcterms:created xsi:type="dcterms:W3CDTF">2021-10-11T01:52:26Z</dcterms:created>
  <dcterms:modified xsi:type="dcterms:W3CDTF">2021-10-11T01:52:26Z</dcterms:modified>
</cp:coreProperties>
</file>