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Bake Off -it's worth the wait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needed to wait for God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celebrated with palm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 for the lord, be ________ and don't lost hope, wait for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Israelites ask for when they got impatient?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is waiting until later, for what we want 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Jacob trick Esau to give up for soup?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to wait a long time for a good word from God to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older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younger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was made with the gold?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 Off -it's worth the wait</dc:title>
  <dcterms:created xsi:type="dcterms:W3CDTF">2021-10-12T13:58:32Z</dcterms:created>
  <dcterms:modified xsi:type="dcterms:W3CDTF">2021-10-12T13:58:32Z</dcterms:modified>
</cp:coreProperties>
</file>