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Baked Beans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delicious    </w:t>
      </w:r>
      <w:r>
        <w:t xml:space="preserve">   crock pot    </w:t>
      </w:r>
      <w:r>
        <w:t xml:space="preserve">   BBQ sauce    </w:t>
      </w:r>
      <w:r>
        <w:t xml:space="preserve">   honey    </w:t>
      </w:r>
      <w:r>
        <w:t xml:space="preserve">   dry mustard    </w:t>
      </w:r>
      <w:r>
        <w:t xml:space="preserve">   black pepper    </w:t>
      </w:r>
      <w:r>
        <w:t xml:space="preserve">   sweet    </w:t>
      </w:r>
      <w:r>
        <w:t xml:space="preserve">   spicy    </w:t>
      </w:r>
      <w:r>
        <w:t xml:space="preserve">   onion    </w:t>
      </w:r>
      <w:r>
        <w:t xml:space="preserve">   brown sugar    </w:t>
      </w:r>
      <w:r>
        <w:t xml:space="preserve">   bacon    </w:t>
      </w:r>
      <w:r>
        <w:t xml:space="preserve">   molasses    </w:t>
      </w:r>
      <w:r>
        <w:t xml:space="preserve">   pork    </w:t>
      </w:r>
      <w:r>
        <w:t xml:space="preserve">   salt    </w:t>
      </w:r>
      <w:r>
        <w:t xml:space="preserve">   navy beans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Baked Beans</dc:title>
  <dcterms:created xsi:type="dcterms:W3CDTF">2021-10-12T13:57:31Z</dcterms:created>
  <dcterms:modified xsi:type="dcterms:W3CDTF">2021-10-12T13:57:31Z</dcterms:modified>
</cp:coreProperties>
</file>