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Baker County Elementary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Best    </w:t>
      </w:r>
      <w:r>
        <w:t xml:space="preserve">   Devoursney    </w:t>
      </w:r>
      <w:r>
        <w:t xml:space="preserve">   Worsham    </w:t>
      </w:r>
      <w:r>
        <w:t xml:space="preserve">   Murphy    </w:t>
      </w:r>
      <w:r>
        <w:t xml:space="preserve">   Parker    </w:t>
      </w:r>
      <w:r>
        <w:t xml:space="preserve">   Harris    </w:t>
      </w:r>
      <w:r>
        <w:t xml:space="preserve">   Taylor    </w:t>
      </w:r>
      <w:r>
        <w:t xml:space="preserve">   Snow    </w:t>
      </w:r>
      <w:r>
        <w:t xml:space="preserve">   Potkovac    </w:t>
      </w:r>
      <w:r>
        <w:t xml:space="preserve">   Harrell    </w:t>
      </w:r>
      <w:r>
        <w:t xml:space="preserve">   Dickinson    </w:t>
      </w:r>
      <w:r>
        <w:t xml:space="preserve">   Brown    </w:t>
      </w:r>
      <w:r>
        <w:t xml:space="preserve">   Shiver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County Elementary</dc:title>
  <dcterms:created xsi:type="dcterms:W3CDTF">2021-10-12T13:57:27Z</dcterms:created>
  <dcterms:modified xsi:type="dcterms:W3CDTF">2021-10-12T13:57:27Z</dcterms:modified>
</cp:coreProperties>
</file>