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Baker Street Boys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Friends    </w:t>
      </w:r>
      <w:r>
        <w:t xml:space="preserve">   Murderer    </w:t>
      </w:r>
      <w:r>
        <w:t xml:space="preserve">   Case    </w:t>
      </w:r>
      <w:r>
        <w:t xml:space="preserve">   John Watson    </w:t>
      </w:r>
      <w:r>
        <w:t xml:space="preserve">   Lestrade    </w:t>
      </w:r>
      <w:r>
        <w:t xml:space="preserve">   Gertie    </w:t>
      </w:r>
      <w:r>
        <w:t xml:space="preserve">   Wiggins    </w:t>
      </w:r>
      <w:r>
        <w:t xml:space="preserve">   Sparrow    </w:t>
      </w:r>
      <w:r>
        <w:t xml:space="preserve">   Queenie    </w:t>
      </w:r>
      <w:r>
        <w:t xml:space="preserve">   Rosie    </w:t>
      </w:r>
      <w:r>
        <w:t xml:space="preserve">   Beaver    </w:t>
      </w:r>
      <w:r>
        <w:t xml:space="preserve">   Sherlock Homes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Baker Street Boys Word Search</dc:title>
  <dcterms:created xsi:type="dcterms:W3CDTF">2021-10-12T13:57:45Z</dcterms:created>
  <dcterms:modified xsi:type="dcterms:W3CDTF">2021-10-12T13:57:45Z</dcterms:modified>
</cp:coreProperties>
</file>