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Baker's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zester    </w:t>
      </w:r>
      <w:r>
        <w:t xml:space="preserve">   foil    </w:t>
      </w:r>
      <w:r>
        <w:t xml:space="preserve">   recipe    </w:t>
      </w:r>
      <w:r>
        <w:t xml:space="preserve">   ingredients    </w:t>
      </w:r>
      <w:r>
        <w:t xml:space="preserve">   apron    </w:t>
      </w:r>
      <w:r>
        <w:t xml:space="preserve">   bowls    </w:t>
      </w:r>
      <w:r>
        <w:t xml:space="preserve">   flour    </w:t>
      </w:r>
      <w:r>
        <w:t xml:space="preserve">   oven    </w:t>
      </w:r>
      <w:r>
        <w:t xml:space="preserve">   pans    </w:t>
      </w:r>
      <w:r>
        <w:t xml:space="preserve">   pots    </w:t>
      </w:r>
      <w:r>
        <w:t xml:space="preserve">   spatula    </w:t>
      </w:r>
      <w:r>
        <w:t xml:space="preserve">   sugar    </w:t>
      </w:r>
      <w:r>
        <w:t xml:space="preserve">   tablespoon    </w:t>
      </w:r>
      <w:r>
        <w:t xml:space="preserve">   teaspoon    </w:t>
      </w:r>
      <w:r>
        <w:t xml:space="preserve">   whisk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Baker's Dream</dc:title>
  <dcterms:created xsi:type="dcterms:W3CDTF">2021-10-12T13:57:53Z</dcterms:created>
  <dcterms:modified xsi:type="dcterms:W3CDTF">2021-10-12T13:57:53Z</dcterms:modified>
</cp:coreProperties>
</file>