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Baker's Dream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apron    </w:t>
      </w:r>
      <w:r>
        <w:t xml:space="preserve">   bake    </w:t>
      </w:r>
      <w:r>
        <w:t xml:space="preserve">   blender    </w:t>
      </w:r>
      <w:r>
        <w:t xml:space="preserve">   bowl    </w:t>
      </w:r>
      <w:r>
        <w:t xml:space="preserve">   flour    </w:t>
      </w:r>
      <w:r>
        <w:t xml:space="preserve">   ingredients    </w:t>
      </w:r>
      <w:r>
        <w:t xml:space="preserve">   kitchen    </w:t>
      </w:r>
      <w:r>
        <w:t xml:space="preserve">   oven    </w:t>
      </w:r>
      <w:r>
        <w:t xml:space="preserve">   pans    </w:t>
      </w:r>
      <w:r>
        <w:t xml:space="preserve">   piping    </w:t>
      </w:r>
      <w:r>
        <w:t xml:space="preserve">   spatula    </w:t>
      </w:r>
      <w:r>
        <w:t xml:space="preserve">   sugar    </w:t>
      </w:r>
      <w:r>
        <w:t xml:space="preserve">   teaspoon    </w:t>
      </w:r>
      <w:r>
        <w:t xml:space="preserve">   whisk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Baker's Dream Word search</dc:title>
  <dcterms:created xsi:type="dcterms:W3CDTF">2021-10-12T13:57:51Z</dcterms:created>
  <dcterms:modified xsi:type="dcterms:W3CDTF">2021-10-12T13:57:51Z</dcterms:modified>
</cp:coreProperties>
</file>