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pudding    </w:t>
      </w:r>
      <w:r>
        <w:t xml:space="preserve">   scone    </w:t>
      </w:r>
      <w:r>
        <w:t xml:space="preserve">   macaroon    </w:t>
      </w:r>
      <w:r>
        <w:t xml:space="preserve">   ladyfingers    </w:t>
      </w:r>
      <w:r>
        <w:t xml:space="preserve">   jelly    </w:t>
      </w:r>
      <w:r>
        <w:t xml:space="preserve">   icing    </w:t>
      </w:r>
      <w:r>
        <w:t xml:space="preserve">   gingerbread    </w:t>
      </w:r>
      <w:r>
        <w:t xml:space="preserve">   gelatine    </w:t>
      </w:r>
      <w:r>
        <w:t xml:space="preserve">   fudge    </w:t>
      </w:r>
      <w:r>
        <w:t xml:space="preserve">   frosting    </w:t>
      </w:r>
      <w:r>
        <w:t xml:space="preserve">   éclair    </w:t>
      </w:r>
      <w:r>
        <w:t xml:space="preserve">   doughnut    </w:t>
      </w:r>
      <w:r>
        <w:t xml:space="preserve">   cupcake    </w:t>
      </w:r>
      <w:r>
        <w:t xml:space="preserve">   cookie    </w:t>
      </w:r>
      <w:r>
        <w:t xml:space="preserve">   custard    </w:t>
      </w:r>
      <w:r>
        <w:t xml:space="preserve">   churro    </w:t>
      </w:r>
      <w:r>
        <w:t xml:space="preserve">   baklava    </w:t>
      </w:r>
      <w:r>
        <w:t xml:space="preserve">   biscotti    </w:t>
      </w:r>
      <w:r>
        <w:t xml:space="preserve">   brownie    </w:t>
      </w:r>
      <w:r>
        <w:t xml:space="preserve">   butterscotch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Bakery</dc:title>
  <dcterms:created xsi:type="dcterms:W3CDTF">2021-10-12T13:58:15Z</dcterms:created>
  <dcterms:modified xsi:type="dcterms:W3CDTF">2021-10-12T13:58:15Z</dcterms:modified>
</cp:coreProperties>
</file>