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sausage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doughnut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</dc:title>
  <dcterms:created xsi:type="dcterms:W3CDTF">2021-12-12T03:40:06Z</dcterms:created>
  <dcterms:modified xsi:type="dcterms:W3CDTF">2021-12-12T03:40:06Z</dcterms:modified>
</cp:coreProperties>
</file>