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Bakery Bus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streusel    </w:t>
      </w:r>
      <w:r>
        <w:t xml:space="preserve">   strudel    </w:t>
      </w:r>
      <w:r>
        <w:t xml:space="preserve">   biscotti    </w:t>
      </w:r>
      <w:r>
        <w:t xml:space="preserve">   baguette    </w:t>
      </w:r>
      <w:r>
        <w:t xml:space="preserve">   Danish    </w:t>
      </w:r>
      <w:r>
        <w:t xml:space="preserve">   buns    </w:t>
      </w:r>
      <w:r>
        <w:t xml:space="preserve">   bagels    </w:t>
      </w:r>
      <w:r>
        <w:t xml:space="preserve">   ciffee cake    </w:t>
      </w:r>
      <w:r>
        <w:t xml:space="preserve">   tarts    </w:t>
      </w:r>
      <w:r>
        <w:t xml:space="preserve">   rolls    </w:t>
      </w:r>
      <w:r>
        <w:t xml:space="preserve">   recipes    </w:t>
      </w:r>
      <w:r>
        <w:t xml:space="preserve">   pie    </w:t>
      </w:r>
      <w:r>
        <w:t xml:space="preserve">   pastries    </w:t>
      </w:r>
      <w:r>
        <w:t xml:space="preserve">   pan    </w:t>
      </w:r>
      <w:r>
        <w:t xml:space="preserve">   eclair    </w:t>
      </w:r>
      <w:r>
        <w:t xml:space="preserve">   oven    </w:t>
      </w:r>
      <w:r>
        <w:t xml:space="preserve">   muffin    </w:t>
      </w:r>
      <w:r>
        <w:t xml:space="preserve">   loaf    </w:t>
      </w:r>
      <w:r>
        <w:t xml:space="preserve">   donut    </w:t>
      </w:r>
      <w:r>
        <w:t xml:space="preserve">   cupcake    </w:t>
      </w:r>
      <w:r>
        <w:t xml:space="preserve">   cookies    </w:t>
      </w:r>
      <w:r>
        <w:t xml:space="preserve">   cake    </w:t>
      </w:r>
      <w:r>
        <w:t xml:space="preserve">   bread    </w:t>
      </w:r>
      <w:r>
        <w:t xml:space="preserve">   bakery    </w:t>
      </w:r>
      <w:r>
        <w:t xml:space="preserve">  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Bus Trip</dc:title>
  <dcterms:created xsi:type="dcterms:W3CDTF">2021-10-12T13:58:21Z</dcterms:created>
  <dcterms:modified xsi:type="dcterms:W3CDTF">2021-10-12T13:58:21Z</dcterms:modified>
</cp:coreProperties>
</file>