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Bakery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square of rich 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crescent shaped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iced cake baked in a cup shape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cinnamon flavored and usually eaten with a cup of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rolled pastry covered with 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Wedding, carrot, sponge....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narrow loaf of french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lightly sweetened biscuit like cakes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Christmas cake made with 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fried cake in the shape of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Blueberry, Bran, or Apple flavored individual domed cakes.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cheese cake on a graham cracker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Chocolate chip, Peanut butter, or Snickerdoodle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pastry containing a fruit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dense bread roll in the shape of a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baked dish of fruit, or meat and vegetables, typically with a top and base of pastry.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Items</dc:title>
  <dcterms:created xsi:type="dcterms:W3CDTF">2021-10-11T01:53:59Z</dcterms:created>
  <dcterms:modified xsi:type="dcterms:W3CDTF">2021-10-11T01:53:59Z</dcterms:modified>
</cp:coreProperties>
</file>