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Bakery Items</w:t>
      </w:r>
    </w:p>
    <w:p>
      <w:pPr>
        <w:pStyle w:val="Questions"/>
      </w:pPr>
      <w:r>
        <w:t xml:space="preserve">1. ZPIAZ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ITUFR SNOCSE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TSMRAICSH EKAC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HWEIT OALF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SSGAEAU LOLSR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RWNBO OFAL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PAEPL RNEOVTURS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IAEMNETCM PEIS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ESEHCE OSSECN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EPSCCKAU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CUQEIH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DHRSRETBOA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PLPAE 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RITVCIAO NPSEGO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Items</dc:title>
  <dcterms:created xsi:type="dcterms:W3CDTF">2021-10-11T01:54:07Z</dcterms:created>
  <dcterms:modified xsi:type="dcterms:W3CDTF">2021-10-11T01:54:07Z</dcterms:modified>
</cp:coreProperties>
</file>