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Bakery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CHARLOTTE    </w:t>
      </w:r>
      <w:r>
        <w:t xml:space="preserve">   APPLE CRUBLEMS    </w:t>
      </w:r>
      <w:r>
        <w:t xml:space="preserve">   BAGELS    </w:t>
      </w:r>
      <w:r>
        <w:t xml:space="preserve">   BAVAROIS    </w:t>
      </w:r>
      <w:r>
        <w:t xml:space="preserve">   BISCOTTI    </w:t>
      </w:r>
      <w:r>
        <w:t xml:space="preserve">   BREAD    </w:t>
      </w:r>
      <w:r>
        <w:t xml:space="preserve">   BREAD PUDDING    </w:t>
      </w:r>
      <w:r>
        <w:t xml:space="preserve">   CARAMEL NUT ROLLS    </w:t>
      </w:r>
      <w:r>
        <w:t xml:space="preserve">   CARROT CAKE    </w:t>
      </w:r>
      <w:r>
        <w:t xml:space="preserve">   CHERRY PIE    </w:t>
      </w:r>
      <w:r>
        <w:t xml:space="preserve">   CHOCOLATE CHEW    </w:t>
      </w:r>
      <w:r>
        <w:t xml:space="preserve">   CHOCOLATE MOUSSE    </w:t>
      </w:r>
      <w:r>
        <w:t xml:space="preserve">   CINNAMON ROLLS    </w:t>
      </w:r>
      <w:r>
        <w:t xml:space="preserve">   COOKIE CRUMBLE    </w:t>
      </w:r>
      <w:r>
        <w:t xml:space="preserve">   COOKIES    </w:t>
      </w:r>
      <w:r>
        <w:t xml:space="preserve">   CREAM    </w:t>
      </w:r>
      <w:r>
        <w:t xml:space="preserve">   CREAM CARAMEL    </w:t>
      </w:r>
      <w:r>
        <w:t xml:space="preserve">   FLORENTINES    </w:t>
      </w:r>
      <w:r>
        <w:t xml:space="preserve">   FRUIT FOOL    </w:t>
      </w:r>
      <w:r>
        <w:t xml:space="preserve">   FRUIT MOUSSE    </w:t>
      </w:r>
      <w:r>
        <w:t xml:space="preserve">   LOAF CAKES    </w:t>
      </w:r>
      <w:r>
        <w:t xml:space="preserve">   MANGO SOUFFLE    </w:t>
      </w:r>
      <w:r>
        <w:t xml:space="preserve">   MERINGUE PANNA COTTA    </w:t>
      </w:r>
      <w:r>
        <w:t xml:space="preserve">   MILK    </w:t>
      </w:r>
      <w:r>
        <w:t xml:space="preserve">   OATMEAL COOKIES    </w:t>
      </w:r>
      <w:r>
        <w:t xml:space="preserve">   PANCAKES    </w:t>
      </w:r>
      <w:r>
        <w:t xml:space="preserve">   PASTRY CREAM    </w:t>
      </w:r>
      <w:r>
        <w:t xml:space="preserve">   PATTY CAKES    </w:t>
      </w:r>
      <w:r>
        <w:t xml:space="preserve">   PEACH MELBA    </w:t>
      </w:r>
      <w:r>
        <w:t xml:space="preserve">   PEANUT BUTTER    </w:t>
      </w:r>
      <w:r>
        <w:t xml:space="preserve">   PUDDING    </w:t>
      </w:r>
      <w:r>
        <w:t xml:space="preserve">   RASPBERRY PARFAIT    </w:t>
      </w:r>
      <w:r>
        <w:t xml:space="preserve">   RED VELVET CAKES    </w:t>
      </w:r>
      <w:r>
        <w:t xml:space="preserve">   SABAYON    </w:t>
      </w:r>
      <w:r>
        <w:t xml:space="preserve">   SPONGE PUDDINGS    </w:t>
      </w:r>
      <w:r>
        <w:t xml:space="preserve">   STICKY TOFFEE    </w:t>
      </w:r>
      <w:r>
        <w:t xml:space="preserve">   SUGAR BOOGER    </w:t>
      </w:r>
      <w:r>
        <w:t xml:space="preserve">   SWEETIE PIE    </w:t>
      </w:r>
      <w:r>
        <w:t xml:space="preserve">   TARTE TAIN    </w:t>
      </w:r>
      <w:r>
        <w:t xml:space="preserve">   TRIFLE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Items</dc:title>
  <dcterms:created xsi:type="dcterms:W3CDTF">2021-10-11T01:52:44Z</dcterms:created>
  <dcterms:modified xsi:type="dcterms:W3CDTF">2021-10-11T01:52:44Z</dcterms:modified>
</cp:coreProperties>
</file>