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Bakery Word Jumble</w:t>
      </w:r>
    </w:p>
    <w:p>
      <w:pPr>
        <w:pStyle w:val="Questions"/>
      </w:pPr>
      <w:r>
        <w:t xml:space="preserve">1. RBEDA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INBGAK RYTA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RPRVOE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UHODG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NIGRASLEE TAEGN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XRMEI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ESLCSA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DELMOUR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HEGWITS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NERSTGDINEI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Word Jumble</dc:title>
  <dcterms:created xsi:type="dcterms:W3CDTF">2021-10-11T01:54:03Z</dcterms:created>
  <dcterms:modified xsi:type="dcterms:W3CDTF">2021-10-11T01:54:03Z</dcterms:modified>
</cp:coreProperties>
</file>