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Bakery Words</w:t>
      </w:r>
    </w:p>
    <w:p>
      <w:pPr>
        <w:pStyle w:val="Questions"/>
      </w:pPr>
      <w:r>
        <w:t xml:space="preserve">1. LOFRU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PATHERE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NBKAIG YRAT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KDEAN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ANKIGB PODWER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GSARU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AIALNLV ESECESN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UCRDTAS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AREMC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EEECHS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CNABO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AKSEC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ASASEUG LORL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SCTROINSA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EMACR FSFPU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ACHOCOTEL EAKC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FSNIFUM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CEPKCUSA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RSPTYA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RALECMA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UNOROCLRF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TCBSTEOURTHC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Words</dc:title>
  <dcterms:created xsi:type="dcterms:W3CDTF">2021-10-11T01:53:17Z</dcterms:created>
  <dcterms:modified xsi:type="dcterms:W3CDTF">2021-10-11T01:53:17Z</dcterms:modified>
</cp:coreProperties>
</file>