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Bakeshop Ingredients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Important in the production of fillings, toppings, dessert sauces and cold desserts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Concentrated sugarcane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Expands to 1,100 times its original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alone, when added to a liquid, thickens but does not solidify or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Leavening agent in breads, dinner rolls, Danish pastries and similar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important nut in the bakeshop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Manufactured from various hydrogenated animal and vegetable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used for porridge, made by steaming oat grains to soften them and then flattening them between rollers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important flavoring in the bakeshop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water soluble protein extracted from animal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Fresh liquid milk which has been cultured or soured by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by which yeast acts on sugars and changes them into carbon dioxide gas and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Intentionally flavorless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Sodium Bicarbonate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of equal parts dextrose and levulose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heating milk to kill disease causing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an egg that is high in both protein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Considered and an ancestor of modern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 or low protein flour made from soft wheat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Next to water, the more important liquid in the bakeshop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Bakeshop Ingredients</dc:title>
  <dcterms:created xsi:type="dcterms:W3CDTF">2021-10-11T01:52:49Z</dcterms:created>
  <dcterms:modified xsi:type="dcterms:W3CDTF">2021-10-11T01:52:49Z</dcterms:modified>
</cp:coreProperties>
</file>