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Bakeshop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carbon dioxide and alcohol given off by the yeast, then left in the baked good is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baking and pastry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gives baked goods their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sweetener that is equal parts water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procedure of gasses being locked in dough which is what gives it the light and airy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soften gelatin in cold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or flavoring that is alcohol-based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powder that releases carbon dioxide gas and makes the dough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fat that makes product less elastic and more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charge of preparing and baking the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like baking soda but mixed with acid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creating the sweet dessert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Bakeshop Vocabulary</dc:title>
  <dcterms:created xsi:type="dcterms:W3CDTF">2021-10-11T01:52:58Z</dcterms:created>
  <dcterms:modified xsi:type="dcterms:W3CDTF">2021-10-11T01:52:58Z</dcterms:modified>
</cp:coreProperties>
</file>