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Nuts    </w:t>
      </w:r>
      <w:r>
        <w:t xml:space="preserve">   Egg    </w:t>
      </w:r>
      <w:r>
        <w:t xml:space="preserve">   Mixing bowl    </w:t>
      </w:r>
      <w:r>
        <w:t xml:space="preserve">   Oven    </w:t>
      </w:r>
      <w:r>
        <w:t xml:space="preserve">   Baking pan    </w:t>
      </w:r>
      <w:r>
        <w:t xml:space="preserve">   Baking soda    </w:t>
      </w:r>
      <w:r>
        <w:t xml:space="preserve">   Baking powder    </w:t>
      </w:r>
      <w:r>
        <w:t xml:space="preserve">   Flour    </w:t>
      </w:r>
      <w:r>
        <w:t xml:space="preserve">   Sugar    </w:t>
      </w:r>
      <w:r>
        <w:t xml:space="preserve">   Butter    </w:t>
      </w:r>
      <w:r>
        <w:t xml:space="preserve">   Wax paper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2021-10-11T01:53:26Z</dcterms:created>
  <dcterms:modified xsi:type="dcterms:W3CDTF">2021-10-11T01:53:26Z</dcterms:modified>
</cp:coreProperties>
</file>