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Whipped Cream    </w:t>
      </w:r>
      <w:r>
        <w:t xml:space="preserve">   Pans    </w:t>
      </w:r>
      <w:r>
        <w:t xml:space="preserve">   Icing    </w:t>
      </w:r>
      <w:r>
        <w:t xml:space="preserve">   Flavorings    </w:t>
      </w:r>
      <w:r>
        <w:t xml:space="preserve">   Measuring Spoons    </w:t>
      </w:r>
      <w:r>
        <w:t xml:space="preserve">   Measuring Cups    </w:t>
      </w:r>
      <w:r>
        <w:t xml:space="preserve">   Mixer    </w:t>
      </w:r>
      <w:r>
        <w:t xml:space="preserve">   Beaters    </w:t>
      </w:r>
      <w:r>
        <w:t xml:space="preserve">   Bowl    </w:t>
      </w:r>
      <w:r>
        <w:t xml:space="preserve">   Whisk    </w:t>
      </w:r>
      <w:r>
        <w:t xml:space="preserve">   Spoon    </w:t>
      </w:r>
      <w:r>
        <w:t xml:space="preserve">   Sugar    </w:t>
      </w:r>
      <w:r>
        <w:t xml:space="preserve">   Flour    </w:t>
      </w:r>
      <w:r>
        <w:t xml:space="preserve">   Butter    </w:t>
      </w:r>
      <w:r>
        <w:t xml:space="preserve">   Water    </w:t>
      </w:r>
      <w:r>
        <w:t xml:space="preserve">   Vanilla    </w:t>
      </w:r>
      <w:r>
        <w:t xml:space="preserve">   Pie    </w:t>
      </w:r>
      <w:r>
        <w:t xml:space="preserve">   Cupcakes    </w:t>
      </w:r>
      <w:r>
        <w:t xml:space="preserve">   Brownies    </w:t>
      </w:r>
      <w:r>
        <w:t xml:space="preserve">   Oil    </w:t>
      </w:r>
      <w:r>
        <w:t xml:space="preserve">   Eggs    </w:t>
      </w:r>
      <w:r>
        <w:t xml:space="preserve">   Sprinkles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</dc:title>
  <dcterms:created xsi:type="dcterms:W3CDTF">2021-10-11T01:53:31Z</dcterms:created>
  <dcterms:modified xsi:type="dcterms:W3CDTF">2021-10-11T01:53:31Z</dcterms:modified>
</cp:coreProperties>
</file>