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Maple    </w:t>
      </w:r>
      <w:r>
        <w:t xml:space="preserve">   Raisin    </w:t>
      </w:r>
      <w:r>
        <w:t xml:space="preserve">   Vanilla    </w:t>
      </w:r>
      <w:r>
        <w:t xml:space="preserve">   Flour    </w:t>
      </w:r>
      <w:r>
        <w:t xml:space="preserve">   Molasses    </w:t>
      </w:r>
      <w:r>
        <w:t xml:space="preserve">   Walnut    </w:t>
      </w:r>
      <w:r>
        <w:t xml:space="preserve">   Cocoa    </w:t>
      </w:r>
      <w:r>
        <w:t xml:space="preserve">   Sugar    </w:t>
      </w:r>
      <w:r>
        <w:t xml:space="preserve">   Ginger    </w:t>
      </w:r>
      <w:r>
        <w:t xml:space="preserve">   Butter    </w:t>
      </w:r>
      <w:r>
        <w:t xml:space="preserve">   Eggs    </w:t>
      </w:r>
      <w:r>
        <w:t xml:space="preserve">   Expresso    </w:t>
      </w:r>
      <w:r>
        <w:t xml:space="preserve">   Butterscotch    </w:t>
      </w:r>
      <w:r>
        <w:t xml:space="preserve">   Chocolate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2021-10-11T01:53:36Z</dcterms:created>
  <dcterms:modified xsi:type="dcterms:W3CDTF">2021-10-11T01:53:36Z</dcterms:modified>
</cp:coreProperties>
</file>