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powder, makes it bubbly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powder,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from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BAD, white flakey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Sweet, mixed with molasses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Sour, brown, good smelling,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Corn like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Decadent, greasy slab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Spicy, powder, good with brown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Powder to make 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powder, also used for cleaning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Clear, odourless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butter but cheesy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little chunks of solid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pellets to help dough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oatmeal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cold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2021-10-11T01:52:28Z</dcterms:created>
  <dcterms:modified xsi:type="dcterms:W3CDTF">2021-10-11T01:52:28Z</dcterms:modified>
</cp:coreProperties>
</file>