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Baking    </w:t>
      </w:r>
      <w:r>
        <w:t xml:space="preserve">   baking tray    </w:t>
      </w:r>
      <w:r>
        <w:t xml:space="preserve">   bread    </w:t>
      </w:r>
      <w:r>
        <w:t xml:space="preserve">   butter    </w:t>
      </w:r>
      <w:r>
        <w:t xml:space="preserve">   cup    </w:t>
      </w:r>
      <w:r>
        <w:t xml:space="preserve">   degrees celcius    </w:t>
      </w:r>
      <w:r>
        <w:t xml:space="preserve">   dough    </w:t>
      </w:r>
      <w:r>
        <w:t xml:space="preserve">   egg beater    </w:t>
      </w:r>
      <w:r>
        <w:t xml:space="preserve">   flour    </w:t>
      </w:r>
      <w:r>
        <w:t xml:space="preserve">   kneading    </w:t>
      </w:r>
      <w:r>
        <w:t xml:space="preserve">   measuring jug    </w:t>
      </w:r>
      <w:r>
        <w:t xml:space="preserve">   milk    </w:t>
      </w:r>
      <w:r>
        <w:t xml:space="preserve">   preheat    </w:t>
      </w:r>
      <w:r>
        <w:t xml:space="preserve">   rolling pin    </w:t>
      </w:r>
      <w:r>
        <w:t xml:space="preserve">   table spoon    </w:t>
      </w:r>
      <w:r>
        <w:t xml:space="preserve">   tea spoon    </w:t>
      </w:r>
      <w:r>
        <w:t xml:space="preserve">   temperature    </w:t>
      </w:r>
      <w:r>
        <w:t xml:space="preserve">   water    </w:t>
      </w:r>
      <w:r>
        <w:t xml:space="preserve">   whisk    </w:t>
      </w:r>
      <w:r>
        <w:t xml:space="preserve">   yeast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</dc:title>
  <dcterms:created xsi:type="dcterms:W3CDTF">2021-10-11T01:52:30Z</dcterms:created>
  <dcterms:modified xsi:type="dcterms:W3CDTF">2021-10-11T01:52:30Z</dcterms:modified>
</cp:coreProperties>
</file>