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baking soda    </w:t>
      </w:r>
      <w:r>
        <w:t xml:space="preserve">   baking    </w:t>
      </w:r>
      <w:r>
        <w:t xml:space="preserve">   bake    </w:t>
      </w:r>
      <w:r>
        <w:t xml:space="preserve">   baking paper    </w:t>
      </w:r>
      <w:r>
        <w:t xml:space="preserve">   rolling pin    </w:t>
      </w:r>
      <w:r>
        <w:t xml:space="preserve">   kneading    </w:t>
      </w:r>
      <w:r>
        <w:t xml:space="preserve">   sugar    </w:t>
      </w:r>
      <w:r>
        <w:t xml:space="preserve">   water    </w:t>
      </w:r>
      <w:r>
        <w:t xml:space="preserve">   temperature    </w:t>
      </w:r>
      <w:r>
        <w:t xml:space="preserve">   cup    </w:t>
      </w:r>
      <w:r>
        <w:t xml:space="preserve">   teaspoon    </w:t>
      </w:r>
      <w:r>
        <w:t xml:space="preserve">   tablespoon    </w:t>
      </w:r>
      <w:r>
        <w:t xml:space="preserve">   salt    </w:t>
      </w:r>
      <w:r>
        <w:t xml:space="preserve">   dough    </w:t>
      </w:r>
      <w:r>
        <w:t xml:space="preserve">   butter    </w:t>
      </w:r>
      <w:r>
        <w:t xml:space="preserve">   milk    </w:t>
      </w:r>
      <w:r>
        <w:t xml:space="preserve">   baking powder    </w:t>
      </w:r>
      <w:r>
        <w:t xml:space="preserve">   flour    </w:t>
      </w:r>
      <w:r>
        <w:t xml:space="preserve">   eggs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2021-10-11T01:52:33Z</dcterms:created>
  <dcterms:modified xsi:type="dcterms:W3CDTF">2021-10-11T01:52:33Z</dcterms:modified>
</cp:coreProperties>
</file>