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icing    </w:t>
      </w:r>
      <w:r>
        <w:t xml:space="preserve">   spoon    </w:t>
      </w:r>
      <w:r>
        <w:t xml:space="preserve">   plain    </w:t>
      </w:r>
      <w:r>
        <w:t xml:space="preserve">   self raising    </w:t>
      </w:r>
      <w:r>
        <w:t xml:space="preserve">   chocolate chips    </w:t>
      </w:r>
      <w:r>
        <w:t xml:space="preserve">   saltana    </w:t>
      </w:r>
      <w:r>
        <w:t xml:space="preserve">   biscuit    </w:t>
      </w:r>
      <w:r>
        <w:t xml:space="preserve">   cake    </w:t>
      </w:r>
      <w:r>
        <w:t xml:space="preserve">   butter    </w:t>
      </w:r>
      <w:r>
        <w:t xml:space="preserve">   eggs    </w:t>
      </w:r>
      <w:r>
        <w:t xml:space="preserve">   sugar    </w:t>
      </w:r>
      <w:r>
        <w:t xml:space="preserve">   flour    </w:t>
      </w:r>
      <w:r>
        <w:t xml:space="preserve">   dough    </w:t>
      </w:r>
      <w:r>
        <w:t xml:space="preserve">   batter    </w:t>
      </w:r>
      <w:r>
        <w:t xml:space="preserve">   bowl    </w:t>
      </w:r>
      <w:r>
        <w:t xml:space="preserve">   drizzle    </w:t>
      </w:r>
      <w:r>
        <w:t xml:space="preserve">   wisk    </w:t>
      </w:r>
      <w:r>
        <w:t xml:space="preserve">   mix    </w:t>
      </w:r>
      <w:r>
        <w:t xml:space="preserve">   preheat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2021-10-11T01:53:45Z</dcterms:created>
  <dcterms:modified xsi:type="dcterms:W3CDTF">2021-10-11T01:53:45Z</dcterms:modified>
</cp:coreProperties>
</file>