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Baking</w:t>
      </w:r>
    </w:p>
    <w:p>
      <w:pPr>
        <w:pStyle w:val="Questions"/>
      </w:pPr>
      <w:r>
        <w:t xml:space="preserve">1. OAGNER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AABNNA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SEIP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OODTNATPTOBM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CNOOUTC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RFOUL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RSAGU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MREGIAARN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RLAD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 COACO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LOTHCECAO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KLIM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AERTW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SOOPN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SSCALE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CRRSUTAN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SYTRAP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OWBL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19. EOVN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20. RMTEI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Baking</dc:title>
  <dcterms:created xsi:type="dcterms:W3CDTF">2021-10-11T01:53:47Z</dcterms:created>
  <dcterms:modified xsi:type="dcterms:W3CDTF">2021-10-11T01:53:47Z</dcterms:modified>
</cp:coreProperties>
</file>