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Baking Soda and Baking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need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part of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cook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cooking by dry heat without direct exposure to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brown, 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varying designs used when piping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type of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desserts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beaten into a froth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cupcakes are baked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create designs or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 and Sugar beaten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Colorful sugar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Decorations that sit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cupcakes are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2022-09-03T15:51:20Z</dcterms:created>
  <dcterms:modified xsi:type="dcterms:W3CDTF">2022-09-03T15:51:20Z</dcterms:modified>
</cp:coreProperties>
</file>