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whip    </w:t>
      </w:r>
      <w:r>
        <w:t xml:space="preserve">   toss    </w:t>
      </w:r>
      <w:r>
        <w:t xml:space="preserve">   stir    </w:t>
      </w:r>
      <w:r>
        <w:t xml:space="preserve">   sift    </w:t>
      </w:r>
      <w:r>
        <w:t xml:space="preserve">   peel    </w:t>
      </w:r>
      <w:r>
        <w:t xml:space="preserve">   mix    </w:t>
      </w:r>
      <w:r>
        <w:t xml:space="preserve">   fold    </w:t>
      </w:r>
      <w:r>
        <w:t xml:space="preserve">   cream    </w:t>
      </w:r>
      <w:r>
        <w:t xml:space="preserve">   beat    </w:t>
      </w:r>
      <w:r>
        <w:t xml:space="preserve">   Bake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</dc:title>
  <dcterms:created xsi:type="dcterms:W3CDTF">2021-10-11T01:52:37Z</dcterms:created>
  <dcterms:modified xsi:type="dcterms:W3CDTF">2021-10-11T01:52:37Z</dcterms:modified>
</cp:coreProperties>
</file>