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verter    </w:t>
      </w:r>
      <w:r>
        <w:t xml:space="preserve">   espolvorear    </w:t>
      </w:r>
      <w:r>
        <w:t xml:space="preserve">   amasar    </w:t>
      </w:r>
      <w:r>
        <w:t xml:space="preserve">   hornear    </w:t>
      </w:r>
      <w:r>
        <w:t xml:space="preserve">   precalentar    </w:t>
      </w:r>
      <w:r>
        <w:t xml:space="preserve">   modelar    </w:t>
      </w:r>
      <w:r>
        <w:t xml:space="preserve">   sobrebatir    </w:t>
      </w:r>
      <w:r>
        <w:t xml:space="preserve">   enfriar    </w:t>
      </w:r>
      <w:r>
        <w:t xml:space="preserve">   nata    </w:t>
      </w:r>
      <w:r>
        <w:t xml:space="preserve">   cortapastas    </w:t>
      </w:r>
      <w:r>
        <w:t xml:space="preserve">   frambuesa    </w:t>
      </w:r>
      <w:r>
        <w:t xml:space="preserve">   gelatina    </w:t>
      </w:r>
      <w:r>
        <w:t xml:space="preserve">   azucarmoreno    </w:t>
      </w:r>
      <w:r>
        <w:t xml:space="preserve">   almendras    </w:t>
      </w:r>
      <w:r>
        <w:t xml:space="preserve">   oblea    </w:t>
      </w:r>
      <w:r>
        <w:t xml:space="preserve">   mantequillasinsal    </w:t>
      </w:r>
      <w:r>
        <w:t xml:space="preserve">   harina    </w:t>
      </w:r>
      <w:r>
        <w:t xml:space="preserve">   masa    </w:t>
      </w:r>
      <w:r>
        <w:t xml:space="preserve">   canela    </w:t>
      </w:r>
      <w:r>
        <w:t xml:space="preserve">   pastel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2021-10-11T01:52:16Z</dcterms:created>
  <dcterms:modified xsi:type="dcterms:W3CDTF">2021-10-11T01:52:16Z</dcterms:modified>
</cp:coreProperties>
</file>