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Baking Powder    </w:t>
      </w:r>
      <w:r>
        <w:t xml:space="preserve">   Brown Sugar    </w:t>
      </w:r>
      <w:r>
        <w:t xml:space="preserve">   Candy    </w:t>
      </w:r>
      <w:r>
        <w:t xml:space="preserve">   Chocolate    </w:t>
      </w:r>
      <w:r>
        <w:t xml:space="preserve">   Cinnamon    </w:t>
      </w:r>
      <w:r>
        <w:t xml:space="preserve">   Coconut    </w:t>
      </w:r>
      <w:r>
        <w:t xml:space="preserve">   Cocoa    </w:t>
      </w:r>
      <w:r>
        <w:t xml:space="preserve">   Eggs    </w:t>
      </w:r>
      <w:r>
        <w:t xml:space="preserve">   Honey    </w:t>
      </w:r>
      <w:r>
        <w:t xml:space="preserve">   Sugar    </w:t>
      </w:r>
      <w:r>
        <w:t xml:space="preserve">   Salt    </w:t>
      </w:r>
      <w:r>
        <w:t xml:space="preserve">   Margarine    </w:t>
      </w:r>
      <w:r>
        <w:t xml:space="preserve">   Milk    </w:t>
      </w:r>
      <w:r>
        <w:t xml:space="preserve">   Molasses    </w:t>
      </w:r>
      <w:r>
        <w:t xml:space="preserve">   Nutmeg    </w:t>
      </w:r>
      <w:r>
        <w:t xml:space="preserve">   Nuts    </w:t>
      </w:r>
      <w:r>
        <w:t xml:space="preserve">   Oats    </w:t>
      </w:r>
      <w:r>
        <w:t xml:space="preserve">   Peanut Butter    </w:t>
      </w:r>
      <w:r>
        <w:t xml:space="preserve">   Pecans    </w:t>
      </w:r>
      <w:r>
        <w:t xml:space="preserve">   Shortening    </w:t>
      </w:r>
      <w:r>
        <w:t xml:space="preserve">   Walnuts    </w:t>
      </w:r>
      <w:r>
        <w:t xml:space="preserve">   Vanilla    </w:t>
      </w:r>
      <w:r>
        <w:t xml:space="preserve">   Whipped Cream    </w:t>
      </w:r>
      <w:r>
        <w:t xml:space="preserve">   Yeast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</dc:title>
  <dcterms:created xsi:type="dcterms:W3CDTF">2021-10-11T01:53:50Z</dcterms:created>
  <dcterms:modified xsi:type="dcterms:W3CDTF">2021-10-11T01:53:50Z</dcterms:modified>
</cp:coreProperties>
</file>