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bowl    </w:t>
      </w:r>
      <w:r>
        <w:t xml:space="preserve">   apron    </w:t>
      </w:r>
      <w:r>
        <w:t xml:space="preserve">   weighing    </w:t>
      </w:r>
      <w:r>
        <w:t xml:space="preserve">   spoon    </w:t>
      </w:r>
      <w:r>
        <w:t xml:space="preserve">   biscuit    </w:t>
      </w:r>
      <w:r>
        <w:t xml:space="preserve">   creaming    </w:t>
      </w:r>
      <w:r>
        <w:t xml:space="preserve">   oven    </w:t>
      </w:r>
      <w:r>
        <w:t xml:space="preserve">   egg    </w:t>
      </w:r>
      <w:r>
        <w:t xml:space="preserve">   chocolate    </w:t>
      </w:r>
      <w:r>
        <w:t xml:space="preserve">   tea towel    </w:t>
      </w:r>
      <w:r>
        <w:t xml:space="preserve">   washing    </w:t>
      </w:r>
      <w:r>
        <w:t xml:space="preserve">   rolling pin    </w:t>
      </w:r>
      <w:r>
        <w:t xml:space="preserve">   butter    </w:t>
      </w:r>
      <w:r>
        <w:t xml:space="preserve">   flour    </w:t>
      </w:r>
      <w:r>
        <w:t xml:space="preserve">   sugar    </w:t>
      </w:r>
      <w:r>
        <w:t xml:space="preserve">   mixing    </w:t>
      </w:r>
      <w:r>
        <w:t xml:space="preserve">   cake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2021-10-11T01:53:59Z</dcterms:created>
  <dcterms:modified xsi:type="dcterms:W3CDTF">2021-10-11T01:53:59Z</dcterms:modified>
</cp:coreProperties>
</file>