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zest    </w:t>
      </w:r>
      <w:r>
        <w:t xml:space="preserve">   sift    </w:t>
      </w:r>
      <w:r>
        <w:t xml:space="preserve">   leavening    </w:t>
      </w:r>
      <w:r>
        <w:t xml:space="preserve">   whisk    </w:t>
      </w:r>
      <w:r>
        <w:t xml:space="preserve">   knead    </w:t>
      </w:r>
      <w:r>
        <w:t xml:space="preserve">   grease    </w:t>
      </w:r>
      <w:r>
        <w:t xml:space="preserve">   fat    </w:t>
      </w:r>
      <w:r>
        <w:t xml:space="preserve">   glaze    </w:t>
      </w:r>
      <w:r>
        <w:t xml:space="preserve">   dairy    </w:t>
      </w:r>
      <w:r>
        <w:t xml:space="preserve">   curdling    </w:t>
      </w:r>
      <w:r>
        <w:t xml:space="preserve">   cream    </w:t>
      </w:r>
      <w:r>
        <w:t xml:space="preserve">   sugar    </w:t>
      </w:r>
      <w:r>
        <w:t xml:space="preserve">   caramelize    </w:t>
      </w:r>
      <w:r>
        <w:t xml:space="preserve">   flour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 </dc:title>
  <dcterms:created xsi:type="dcterms:W3CDTF">2021-12-10T03:40:59Z</dcterms:created>
  <dcterms:modified xsi:type="dcterms:W3CDTF">2021-12-10T03:40:59Z</dcterms:modified>
</cp:coreProperties>
</file>