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</w:t>
      </w:r>
    </w:p>
    <w:p>
      <w:pPr>
        <w:pStyle w:val="Questions"/>
      </w:pPr>
      <w:r>
        <w:t xml:space="preserve">1. IGHEGIWN CALESS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UORLF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UAETERMRPTE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BKGINA RODEWP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MGIIXN WOBL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EVNO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TRNIDGEINES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TEHLOOACC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FNFIMSU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NCIIG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</dc:title>
  <dcterms:created xsi:type="dcterms:W3CDTF">2021-10-11T01:52:47Z</dcterms:created>
  <dcterms:modified xsi:type="dcterms:W3CDTF">2021-10-11T01:52:47Z</dcterms:modified>
</cp:coreProperties>
</file>