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woodenspoon    </w:t>
      </w:r>
      <w:r>
        <w:t xml:space="preserve">   wirewhisk    </w:t>
      </w:r>
      <w:r>
        <w:t xml:space="preserve">   whip    </w:t>
      </w:r>
      <w:r>
        <w:t xml:space="preserve">   sifter    </w:t>
      </w:r>
      <w:r>
        <w:t xml:space="preserve">   salmonella    </w:t>
      </w:r>
      <w:r>
        <w:t xml:space="preserve">   safety    </w:t>
      </w:r>
      <w:r>
        <w:t xml:space="preserve">   rubberscraper    </w:t>
      </w:r>
      <w:r>
        <w:t xml:space="preserve">   rollingpin    </w:t>
      </w:r>
      <w:r>
        <w:t xml:space="preserve">   peeler    </w:t>
      </w:r>
      <w:r>
        <w:t xml:space="preserve">   pastryblender    </w:t>
      </w:r>
      <w:r>
        <w:t xml:space="preserve">   paringknife    </w:t>
      </w:r>
      <w:r>
        <w:t xml:space="preserve">   narrowmetalspatula    </w:t>
      </w:r>
      <w:r>
        <w:t xml:space="preserve">   mixingbowls    </w:t>
      </w:r>
      <w:r>
        <w:t xml:space="preserve">   measuringspoons    </w:t>
      </w:r>
      <w:r>
        <w:t xml:space="preserve">   liquidmeasuringcup    </w:t>
      </w:r>
      <w:r>
        <w:t xml:space="preserve">   grease    </w:t>
      </w:r>
      <w:r>
        <w:t xml:space="preserve">   grater    </w:t>
      </w:r>
      <w:r>
        <w:t xml:space="preserve">   fold    </w:t>
      </w:r>
      <w:r>
        <w:t xml:space="preserve">   eggbeater    </w:t>
      </w:r>
      <w:r>
        <w:t xml:space="preserve">   drymeasuringcups    </w:t>
      </w:r>
      <w:r>
        <w:t xml:space="preserve">   dough    </w:t>
      </w:r>
      <w:r>
        <w:t xml:space="preserve">   cream    </w:t>
      </w:r>
      <w:r>
        <w:t xml:space="preserve">   colander    </w:t>
      </w:r>
      <w:r>
        <w:t xml:space="preserve">   combine    </w:t>
      </w:r>
      <w:r>
        <w:t xml:space="preserve">   batter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2021-10-11T01:52:53Z</dcterms:created>
  <dcterms:modified xsi:type="dcterms:W3CDTF">2021-10-11T01:52:53Z</dcterms:modified>
</cp:coreProperties>
</file>