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experiment    </w:t>
      </w:r>
      <w:r>
        <w:t xml:space="preserve">   oven    </w:t>
      </w:r>
      <w:r>
        <w:t xml:space="preserve">   mixer    </w:t>
      </w:r>
      <w:r>
        <w:t xml:space="preserve">   decorate    </w:t>
      </w:r>
      <w:r>
        <w:t xml:space="preserve">   frosting    </w:t>
      </w:r>
      <w:r>
        <w:t xml:space="preserve">   pastry    </w:t>
      </w:r>
      <w:r>
        <w:t xml:space="preserve">   cupcake    </w:t>
      </w:r>
      <w:r>
        <w:t xml:space="preserve">   flour    </w:t>
      </w:r>
      <w:r>
        <w:t xml:space="preserve">   chill    </w:t>
      </w:r>
      <w:r>
        <w:t xml:space="preserve">   preheat    </w:t>
      </w:r>
      <w:r>
        <w:t xml:space="preserve">   rolling pin    </w:t>
      </w:r>
      <w:r>
        <w:t xml:space="preserve">   spatula    </w:t>
      </w:r>
      <w:r>
        <w:t xml:space="preserve">   bowl    </w:t>
      </w:r>
      <w:r>
        <w:t xml:space="preserve">   whisk    </w:t>
      </w:r>
      <w:r>
        <w:t xml:space="preserve">   sift    </w:t>
      </w:r>
      <w:r>
        <w:t xml:space="preserve">   recipe    </w:t>
      </w:r>
      <w:r>
        <w:t xml:space="preserve">   bake    </w:t>
      </w:r>
      <w:r>
        <w:t xml:space="preserve">   ingredients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2021-10-11T01:52:18Z</dcterms:created>
  <dcterms:modified xsi:type="dcterms:W3CDTF">2021-10-11T01:52:18Z</dcterms:modified>
</cp:coreProperties>
</file>