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Baking Bananza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oatmeal    </w:t>
      </w:r>
      <w:r>
        <w:t xml:space="preserve">   raisins    </w:t>
      </w:r>
      <w:r>
        <w:t xml:space="preserve">   muffins    </w:t>
      </w:r>
      <w:r>
        <w:t xml:space="preserve">   brownies    </w:t>
      </w:r>
      <w:r>
        <w:t xml:space="preserve">   rolling pin    </w:t>
      </w:r>
      <w:r>
        <w:t xml:space="preserve">   cookbook    </w:t>
      </w:r>
      <w:r>
        <w:t xml:space="preserve">   cinnamon    </w:t>
      </w:r>
      <w:r>
        <w:t xml:space="preserve">   recipe    </w:t>
      </w:r>
      <w:r>
        <w:t xml:space="preserve">   cream cheese frosting    </w:t>
      </w:r>
      <w:r>
        <w:t xml:space="preserve">   milk    </w:t>
      </w:r>
      <w:r>
        <w:t xml:space="preserve">   eggs    </w:t>
      </w:r>
      <w:r>
        <w:t xml:space="preserve">   icing    </w:t>
      </w:r>
      <w:r>
        <w:t xml:space="preserve">   cake    </w:t>
      </w:r>
      <w:r>
        <w:t xml:space="preserve">   biscuit    </w:t>
      </w:r>
      <w:r>
        <w:t xml:space="preserve">   bake    </w:t>
      </w:r>
      <w:r>
        <w:t xml:space="preserve">   cocoa    </w:t>
      </w:r>
      <w:r>
        <w:t xml:space="preserve">   vanilla    </w:t>
      </w:r>
      <w:r>
        <w:t xml:space="preserve">   cookie cutter    </w:t>
      </w:r>
      <w:r>
        <w:t xml:space="preserve">   butter    </w:t>
      </w:r>
      <w:r>
        <w:t xml:space="preserve">   flour    </w:t>
      </w:r>
      <w:r>
        <w:t xml:space="preserve">   almonds    </w:t>
      </w:r>
      <w:r>
        <w:t xml:space="preserve">   peanut butter    </w:t>
      </w:r>
      <w:r>
        <w:t xml:space="preserve">   chocolate    </w:t>
      </w:r>
      <w:r>
        <w:t xml:space="preserve">   sprinkles    </w:t>
      </w:r>
      <w:r>
        <w:t xml:space="preserve">   baking powder    </w:t>
      </w:r>
      <w:r>
        <w:t xml:space="preserve">   baking soda    </w:t>
      </w:r>
      <w:r>
        <w:t xml:space="preserve">   gingerbread cookies    </w:t>
      </w:r>
      <w:r>
        <w:t xml:space="preserve">   shortbread cookies    </w:t>
      </w:r>
      <w:r>
        <w:t xml:space="preserve">   baking sheet    </w:t>
      </w:r>
      <w:r>
        <w:t xml:space="preserve">   oven    </w:t>
      </w:r>
      <w:r>
        <w:t xml:space="preserve">   icing sugar    </w:t>
      </w:r>
      <w:r>
        <w:t xml:space="preserve">   cornstarch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Bananza </dc:title>
  <dcterms:created xsi:type="dcterms:W3CDTF">2021-10-11T01:53:17Z</dcterms:created>
  <dcterms:modified xsi:type="dcterms:W3CDTF">2021-10-11T01:53:17Z</dcterms:modified>
</cp:coreProperties>
</file>