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Baking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carbohydrate    </w:t>
      </w:r>
      <w:r>
        <w:t xml:space="preserve">   Tortilla    </w:t>
      </w:r>
      <w:r>
        <w:t xml:space="preserve">   Pita    </w:t>
      </w:r>
      <w:r>
        <w:t xml:space="preserve">   Flat Bread    </w:t>
      </w:r>
      <w:r>
        <w:t xml:space="preserve">   Quick Bread    </w:t>
      </w:r>
      <w:r>
        <w:t xml:space="preserve">   Baking Powder    </w:t>
      </w:r>
      <w:r>
        <w:t xml:space="preserve">   Baking Soda    </w:t>
      </w:r>
      <w:r>
        <w:t xml:space="preserve">   activate    </w:t>
      </w:r>
      <w:r>
        <w:t xml:space="preserve">   Brown sugar    </w:t>
      </w:r>
      <w:r>
        <w:t xml:space="preserve">   gluten    </w:t>
      </w:r>
      <w:r>
        <w:t xml:space="preserve">   kneading    </w:t>
      </w:r>
      <w:r>
        <w:t xml:space="preserve">   grains    </w:t>
      </w:r>
      <w:r>
        <w:t xml:space="preserve">   rye    </w:t>
      </w:r>
      <w:r>
        <w:t xml:space="preserve">   wheat    </w:t>
      </w:r>
      <w:r>
        <w:t xml:space="preserve">   shortening    </w:t>
      </w:r>
      <w:r>
        <w:t xml:space="preserve">   fats    </w:t>
      </w:r>
      <w:r>
        <w:t xml:space="preserve">   butter    </w:t>
      </w:r>
      <w:r>
        <w:t xml:space="preserve">   biscuit    </w:t>
      </w:r>
      <w:r>
        <w:t xml:space="preserve">   sugar    </w:t>
      </w:r>
      <w:r>
        <w:t xml:space="preserve">   bagel    </w:t>
      </w:r>
      <w:r>
        <w:t xml:space="preserve">   pretzel    </w:t>
      </w:r>
      <w:r>
        <w:t xml:space="preserve">   pancakes    </w:t>
      </w:r>
      <w:r>
        <w:t xml:space="preserve">   muffins    </w:t>
      </w:r>
      <w:r>
        <w:t xml:space="preserve">   yeast    </w:t>
      </w:r>
      <w:r>
        <w:t xml:space="preserve">   bread    </w:t>
      </w:r>
      <w:r>
        <w:t xml:space="preserve">   dough    </w:t>
      </w:r>
      <w:r>
        <w:t xml:space="preserve">   batter    </w:t>
      </w:r>
      <w:r>
        <w:t xml:space="preserve">   extract    </w:t>
      </w:r>
      <w:r>
        <w:t xml:space="preserve">   salt    </w:t>
      </w:r>
      <w:r>
        <w:t xml:space="preserve">   eggs    </w:t>
      </w:r>
      <w:r>
        <w:t xml:space="preserve">   flour    </w:t>
      </w:r>
      <w:r>
        <w:t xml:space="preserve">   leavening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Basics</dc:title>
  <dcterms:created xsi:type="dcterms:W3CDTF">2021-10-11T01:52:29Z</dcterms:created>
  <dcterms:modified xsi:type="dcterms:W3CDTF">2021-10-11T01:52:29Z</dcterms:modified>
</cp:coreProperties>
</file>