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Oven    </w:t>
      </w:r>
      <w:r>
        <w:t xml:space="preserve">   Carbohydrate    </w:t>
      </w:r>
      <w:r>
        <w:t xml:space="preserve">   Gluten    </w:t>
      </w:r>
      <w:r>
        <w:t xml:space="preserve">   Wheat    </w:t>
      </w:r>
      <w:r>
        <w:t xml:space="preserve">   Grains    </w:t>
      </w:r>
      <w:r>
        <w:t xml:space="preserve">   Chapati    </w:t>
      </w:r>
      <w:r>
        <w:t xml:space="preserve">   Pitta    </w:t>
      </w:r>
      <w:r>
        <w:t xml:space="preserve">   Sourdough    </w:t>
      </w:r>
      <w:r>
        <w:t xml:space="preserve">   Roll    </w:t>
      </w:r>
      <w:r>
        <w:t xml:space="preserve">   Loaf    </w:t>
      </w:r>
      <w:r>
        <w:t xml:space="preserve">   Baguette    </w:t>
      </w:r>
      <w:r>
        <w:t xml:space="preserve">   Proofing    </w:t>
      </w:r>
      <w:r>
        <w:t xml:space="preserve">   knead    </w:t>
      </w:r>
      <w:r>
        <w:t xml:space="preserve">   flour    </w:t>
      </w:r>
      <w:r>
        <w:t xml:space="preserve">   water    </w:t>
      </w:r>
      <w:r>
        <w:t xml:space="preserve">   dough    </w:t>
      </w:r>
      <w:r>
        <w:t xml:space="preserve">   yeast    </w:t>
      </w:r>
      <w:r>
        <w:t xml:space="preserve">   salt    </w:t>
      </w:r>
      <w:r>
        <w:t xml:space="preserve">   baking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Bread</dc:title>
  <dcterms:created xsi:type="dcterms:W3CDTF">2021-10-11T01:53:57Z</dcterms:created>
  <dcterms:modified xsi:type="dcterms:W3CDTF">2021-10-11T01:53:57Z</dcterms:modified>
</cp:coreProperties>
</file>