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&amp;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steam    </w:t>
      </w:r>
      <w:r>
        <w:t xml:space="preserve">   pan    </w:t>
      </w:r>
      <w:r>
        <w:t xml:space="preserve">   heat    </w:t>
      </w:r>
      <w:r>
        <w:t xml:space="preserve">   oven    </w:t>
      </w:r>
      <w:r>
        <w:t xml:space="preserve">   stove    </w:t>
      </w:r>
      <w:r>
        <w:t xml:space="preserve">   baking mix    </w:t>
      </w:r>
      <w:r>
        <w:t xml:space="preserve">   chocolate    </w:t>
      </w:r>
      <w:r>
        <w:t xml:space="preserve">   chocolate chips    </w:t>
      </w:r>
      <w:r>
        <w:t xml:space="preserve">   water    </w:t>
      </w:r>
      <w:r>
        <w:t xml:space="preserve">   desserts    </w:t>
      </w:r>
      <w:r>
        <w:t xml:space="preserve">   wooden spoon    </w:t>
      </w:r>
      <w:r>
        <w:t xml:space="preserve">   mixing bowl    </w:t>
      </w:r>
      <w:r>
        <w:t xml:space="preserve">   mixer    </w:t>
      </w:r>
      <w:r>
        <w:t xml:space="preserve">   brownies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&amp; Cooking</dc:title>
  <dcterms:created xsi:type="dcterms:W3CDTF">2021-10-11T01:52:31Z</dcterms:created>
  <dcterms:modified xsi:type="dcterms:W3CDTF">2021-10-11T01:52:31Z</dcterms:modified>
</cp:coreProperties>
</file>