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&amp; Cooking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lightly coat with oil, butter, margarine, or non-stick spray so food does not stick when cooking 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moisten foods during cooking with pan drippings or a sauce in order to add flavour and prevent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by using circular motion, going around and around until blended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ingredients together using a fast, circular movement with a spoon, fork, whisk, or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flatten to a desired thickness by using a rolling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in liquid over low heat (low boil) so that bubbles just begin to break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stir ingredients together with a spoon, fork, or electric mixer until well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add flavourings such as salt, pepper, herbs and spices to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heat a food so that the liquid gets hot enough for bubbles to rise and break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press, fold and stretch dough until it is smooth and uniform, usually done by pressing with the heels of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mix ingredients, such as salad greens and dressing, by tumbling them with tongs or a large spoon and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beat ingredients, such as shortening and sugar, until they are soft and creamy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soak food in a liquid to tenderize or add flavour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brown a food, usually meat, quickly on all sides using high heat to seal in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ingredients together gently with a spoon, fork, or until well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quickly in a little oil, butter, or margarine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food directly over intense heat on a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turn oven on ahead of time so that it is at the desired temperature when needed (usually takes about five to ten minutes)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under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mix ingredients by gently turning one part over another with a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scrape food against the holes of a grater making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fat into flour with two knives, or a pastry blender, until it is distributed in small particles throughout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food over steam without putting the food directly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partially cook fruits, vegetables, or nuts in boiling water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lightly coat food, usually with flour, cornmeal, or bread 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cook food in liquid for a long time until tender, usually in a covered pot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boil    </w:t>
      </w:r>
      <w:r>
        <w:t xml:space="preserve">   Broil    </w:t>
      </w:r>
      <w:r>
        <w:t xml:space="preserve">   Saute    </w:t>
      </w:r>
      <w:r>
        <w:t xml:space="preserve">   Simmer    </w:t>
      </w:r>
      <w:r>
        <w:t xml:space="preserve">   Steam    </w:t>
      </w:r>
      <w:r>
        <w:t xml:space="preserve">   Grate    </w:t>
      </w:r>
      <w:r>
        <w:t xml:space="preserve">   beat    </w:t>
      </w:r>
      <w:r>
        <w:t xml:space="preserve">   Blend    </w:t>
      </w:r>
      <w:r>
        <w:t xml:space="preserve">   cream    </w:t>
      </w:r>
      <w:r>
        <w:t xml:space="preserve">   Fold    </w:t>
      </w:r>
      <w:r>
        <w:t xml:space="preserve">   Knead    </w:t>
      </w:r>
      <w:r>
        <w:t xml:space="preserve">   Stir    </w:t>
      </w:r>
      <w:r>
        <w:t xml:space="preserve">   Mix    </w:t>
      </w:r>
      <w:r>
        <w:t xml:space="preserve">   Toss    </w:t>
      </w:r>
      <w:r>
        <w:t xml:space="preserve">   Grease    </w:t>
      </w:r>
      <w:r>
        <w:t xml:space="preserve">   Marinate    </w:t>
      </w:r>
      <w:r>
        <w:t xml:space="preserve">   Preheat    </w:t>
      </w:r>
      <w:r>
        <w:t xml:space="preserve">   season    </w:t>
      </w:r>
      <w:r>
        <w:t xml:space="preserve">   dredge    </w:t>
      </w:r>
      <w:r>
        <w:t xml:space="preserve">   grill    </w:t>
      </w:r>
      <w:r>
        <w:t xml:space="preserve">   roll    </w:t>
      </w:r>
      <w:r>
        <w:t xml:space="preserve">   baste    </w:t>
      </w:r>
      <w:r>
        <w:t xml:space="preserve">   Blanche    </w:t>
      </w:r>
      <w:r>
        <w:t xml:space="preserve">   stew    </w:t>
      </w:r>
      <w:r>
        <w:t xml:space="preserve">   sear    </w:t>
      </w:r>
      <w:r>
        <w:t xml:space="preserve">   cut-in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&amp; Cooking Terminology </dc:title>
  <dcterms:created xsi:type="dcterms:W3CDTF">2021-10-11T01:53:12Z</dcterms:created>
  <dcterms:modified xsi:type="dcterms:W3CDTF">2021-10-11T01:53:12Z</dcterms:modified>
</cp:coreProperties>
</file>